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8301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города Смоленска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"СШ № 15"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↵педагогического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Уросова В.В.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С.Н.Колесникова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1096743)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Смоленск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830102" w:id="5"/>
    <w:p>
      <w:pPr>
        <w:sectPr>
          <w:pgSz w:w="11906" w:h="16383" w:orient="portrait"/>
        </w:sectPr>
      </w:pPr>
    </w:p>
    <w:bookmarkEnd w:id="5"/>
    <w:bookmarkEnd w:id="0"/>
    <w:bookmarkStart w:name="block-783010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7830103" w:id="8"/>
    <w:p>
      <w:pPr>
        <w:sectPr>
          <w:pgSz w:w="11906" w:h="16383" w:orient="portrait"/>
        </w:sectPr>
      </w:pPr>
    </w:p>
    <w:bookmarkEnd w:id="8"/>
    <w:bookmarkEnd w:id="6"/>
    <w:bookmarkStart w:name="block-783010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7830104" w:id="19"/>
    <w:p>
      <w:pPr>
        <w:sectPr>
          <w:pgSz w:w="11906" w:h="16383" w:orient="portrait"/>
        </w:sectPr>
      </w:pPr>
    </w:p>
    <w:bookmarkEnd w:id="19"/>
    <w:bookmarkEnd w:id="9"/>
    <w:bookmarkStart w:name="block-7830105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7830105" w:id="28"/>
    <w:p>
      <w:pPr>
        <w:sectPr>
          <w:pgSz w:w="11906" w:h="16383" w:orient="portrait"/>
        </w:sectPr>
      </w:pPr>
    </w:p>
    <w:bookmarkEnd w:id="28"/>
    <w:bookmarkEnd w:id="20"/>
    <w:bookmarkStart w:name="block-7830101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75"/>
        <w:gridCol w:w="2320"/>
        <w:gridCol w:w="1940"/>
        <w:gridCol w:w="3060"/>
        <w:gridCol w:w="5299"/>
      </w:tblGrid>
      <w:tr>
        <w:trPr>
          <w:trHeight w:val="300" w:hRule="atLeast"/>
          <w:trHeight w:val="144" w:hRule="atLeast"/>
        </w:trPr>
        <w:tc>
          <w:tcPr>
            <w:tcW w:w="6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75"/>
        <w:gridCol w:w="2320"/>
        <w:gridCol w:w="1940"/>
        <w:gridCol w:w="3060"/>
        <w:gridCol w:w="5299"/>
      </w:tblGrid>
      <w:tr>
        <w:trPr>
          <w:trHeight w:val="300" w:hRule="atLeast"/>
          <w:trHeight w:val="144" w:hRule="atLeast"/>
        </w:trPr>
        <w:tc>
          <w:tcPr>
            <w:tcW w:w="6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3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830101" w:id="30"/>
    <w:p>
      <w:pPr>
        <w:sectPr>
          <w:pgSz w:w="16383" w:h="11906" w:orient="landscape"/>
        </w:sectPr>
      </w:pPr>
    </w:p>
    <w:bookmarkEnd w:id="30"/>
    <w:bookmarkEnd w:id="29"/>
    <w:bookmarkStart w:name="block-7830100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05"/>
        <w:gridCol w:w="2880"/>
        <w:gridCol w:w="1650"/>
        <w:gridCol w:w="2722"/>
        <w:gridCol w:w="2074"/>
        <w:gridCol w:w="3363"/>
      </w:tblGrid>
      <w:tr>
        <w:trPr>
          <w:trHeight w:val="300" w:hRule="atLeast"/>
          <w:trHeight w:val="144" w:hRule="atLeast"/>
        </w:trPr>
        <w:tc>
          <w:tcPr>
            <w:tcW w:w="6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"Многоугольники"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171 </w:t>
            </w:r>
          </w:p>
        </w:tc>
        <w:tc>
          <w:tcPr>
            <w:tcW w:w="19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14"/>
        <w:gridCol w:w="2800"/>
        <w:gridCol w:w="1667"/>
        <w:gridCol w:w="2742"/>
        <w:gridCol w:w="2089"/>
        <w:gridCol w:w="3382"/>
      </w:tblGrid>
      <w:tr>
        <w:trPr>
          <w:trHeight w:val="300" w:hRule="atLeast"/>
          <w:trHeight w:val="144" w:hRule="atLeast"/>
        </w:trPr>
        <w:tc>
          <w:tcPr>
            <w:tcW w:w="6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480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"Осевая симметрия"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"Периметр многоугольников"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"Положительные и отрицательные числа"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265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коррекции знаний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9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830100" w:id="32"/>
    <w:p>
      <w:pPr>
        <w:sectPr>
          <w:pgSz w:w="16383" w:h="11906" w:orient="landscape"/>
        </w:sectPr>
      </w:pPr>
    </w:p>
    <w:bookmarkEnd w:id="32"/>
    <w:bookmarkEnd w:id="31"/>
    <w:bookmarkStart w:name="block-7830106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Математика, 5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13cf59e-6892-4f30-9a4f-78313815aa63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3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>Буцко Е.В.</w:t>
      </w:r>
      <w:bookmarkEnd w:id="37"/>
      <w:r>
        <w:rPr>
          <w:sz w:val="28"/>
        </w:rPr>
        <w:br/>
      </w:r>
      <w:bookmarkStart w:name="7fc9b897-0499-435d-84f2-5e61bb8bfe4f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Б94 Математика : 6 класс : методическое пособие / Е.В. Буцко,</w:t>
      </w:r>
      <w:bookmarkEnd w:id="38"/>
      <w:r>
        <w:rPr>
          <w:sz w:val="28"/>
        </w:rPr>
        <w:br/>
      </w:r>
      <w:bookmarkStart w:name="7fc9b897-0499-435d-84f2-5e61bb8bfe4f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А.Г. Мерзляк, В.Б. Полонский и др. — М. : Вентана-Граф,</w:t>
      </w:r>
      <w:bookmarkEnd w:id="39"/>
      <w:r>
        <w:rPr>
          <w:sz w:val="28"/>
        </w:rPr>
        <w:br/>
      </w:r>
      <w:bookmarkStart w:name="7fc9b897-0499-435d-84f2-5e61bb8bfe4f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2016. — 288 с. : ил.</w:t>
      </w:r>
      <w:bookmarkEnd w:id="40"/>
      <w:r>
        <w:rPr>
          <w:sz w:val="28"/>
        </w:rPr>
        <w:br/>
      </w:r>
      <w:r>
        <w:rPr>
          <w:sz w:val="28"/>
        </w:rPr>
        <w:br/>
      </w:r>
      <w:bookmarkStart w:name="7fc9b897-0499-435d-84f2-5e61bb8bfe4f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Буцко Е.В.</w:t>
      </w:r>
      <w:bookmarkEnd w:id="41"/>
      <w:r>
        <w:rPr>
          <w:sz w:val="28"/>
        </w:rPr>
        <w:br/>
      </w:r>
      <w:bookmarkStart w:name="7fc9b897-0499-435d-84f2-5e61bb8bfe4f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 : 5 класс : методическое пособие / Е.В. Буцко,</w:t>
      </w:r>
      <w:bookmarkEnd w:id="42"/>
      <w:r>
        <w:rPr>
          <w:sz w:val="28"/>
        </w:rPr>
        <w:br/>
      </w:r>
      <w:bookmarkStart w:name="7fc9b897-0499-435d-84f2-5e61bb8bfe4f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А.Г. Мерзляк, В.Б. Полонский и др. — 2-е изд., перераб. — М. : ВентанаГраф, 2019. — 294, [10] с. : ил. — (Российский учебник).</w:t>
      </w:r>
      <w:bookmarkEnd w:id="4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4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830106" w:id="45"/>
    <w:p>
      <w:pPr>
        <w:sectPr>
          <w:pgSz w:w="11906" w:h="16383" w:orient="portrait"/>
        </w:sectPr>
      </w:pPr>
    </w:p>
    <w:bookmarkEnd w:id="45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691e" Type="http://schemas.openxmlformats.org/officeDocument/2006/relationships/hyperlink" Id="rId115"/>
    <Relationship TargetMode="External" Target="https://m.edsoo.ru/f2a1b55e" Type="http://schemas.openxmlformats.org/officeDocument/2006/relationships/hyperlink" Id="rId116"/>
    <Relationship TargetMode="External" Target="https://m.edsoo.ru/f2a1b87e" Type="http://schemas.openxmlformats.org/officeDocument/2006/relationships/hyperlink" Id="rId117"/>
    <Relationship TargetMode="External" Target="https://m.edsoo.ru/f2a1bcfc" Type="http://schemas.openxmlformats.org/officeDocument/2006/relationships/hyperlink" Id="rId118"/>
    <Relationship TargetMode="External" Target="https://m.edsoo.ru/f2a1c49a" Type="http://schemas.openxmlformats.org/officeDocument/2006/relationships/hyperlink" Id="rId119"/>
    <Relationship TargetMode="External" Target="https://m.edsoo.ru/f2a1c63e" Type="http://schemas.openxmlformats.org/officeDocument/2006/relationships/hyperlink" Id="rId120"/>
    <Relationship TargetMode="External" Target="https://m.edsoo.ru/f2a1cb02" Type="http://schemas.openxmlformats.org/officeDocument/2006/relationships/hyperlink" Id="rId121"/>
    <Relationship TargetMode="External" Target="https://m.edsoo.ru/f2a1cc2e" Type="http://schemas.openxmlformats.org/officeDocument/2006/relationships/hyperlink" Id="rId122"/>
    <Relationship TargetMode="External" Target="https://m.edsoo.ru/f2a1ce4a" Type="http://schemas.openxmlformats.org/officeDocument/2006/relationships/hyperlink" Id="rId123"/>
    <Relationship TargetMode="External" Target="https://m.edsoo.ru/f2a1cf62" Type="http://schemas.openxmlformats.org/officeDocument/2006/relationships/hyperlink" Id="rId124"/>
    <Relationship TargetMode="External" Target="https://m.edsoo.ru/f2a1d174" Type="http://schemas.openxmlformats.org/officeDocument/2006/relationships/hyperlink" Id="rId125"/>
    <Relationship TargetMode="External" Target="https://m.edsoo.ru/f2a1d516" Type="http://schemas.openxmlformats.org/officeDocument/2006/relationships/hyperlink" Id="rId126"/>
    <Relationship TargetMode="External" Target="https://m.edsoo.ru/f2a1d64c" Type="http://schemas.openxmlformats.org/officeDocument/2006/relationships/hyperlink" Id="rId127"/>
    <Relationship TargetMode="External" Target="https://m.edsoo.ru/f2a1d750" Type="http://schemas.openxmlformats.org/officeDocument/2006/relationships/hyperlink" Id="rId128"/>
    <Relationship TargetMode="External" Target="https://m.edsoo.ru/f2a1d85e" Type="http://schemas.openxmlformats.org/officeDocument/2006/relationships/hyperlink" Id="rId129"/>
    <Relationship TargetMode="External" Target="https://m.edsoo.ru/f2a1d962" Type="http://schemas.openxmlformats.org/officeDocument/2006/relationships/hyperlink" Id="rId130"/>
    <Relationship TargetMode="External" Target="https://m.edsoo.ru/f2a1da7a" Type="http://schemas.openxmlformats.org/officeDocument/2006/relationships/hyperlink" Id="rId131"/>
    <Relationship TargetMode="External" Target="https://m.edsoo.ru/f2a1db88" Type="http://schemas.openxmlformats.org/officeDocument/2006/relationships/hyperlink" Id="rId132"/>
    <Relationship TargetMode="External" Target="https://m.edsoo.ru/f2a1e01a" Type="http://schemas.openxmlformats.org/officeDocument/2006/relationships/hyperlink" Id="rId133"/>
    <Relationship TargetMode="External" Target="https://m.edsoo.ru/f2a1e150" Type="http://schemas.openxmlformats.org/officeDocument/2006/relationships/hyperlink" Id="rId134"/>
    <Relationship TargetMode="External" Target="https://m.edsoo.ru/f2a1e268" Type="http://schemas.openxmlformats.org/officeDocument/2006/relationships/hyperlink" Id="rId135"/>
    <Relationship TargetMode="External" Target="https://m.edsoo.ru/f2a1e3da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4f2" Type="http://schemas.openxmlformats.org/officeDocument/2006/relationships/hyperlink" Id="rId138"/>
    <Relationship TargetMode="External" Target="https://m.edsoo.ru/f2a1e5f6" Type="http://schemas.openxmlformats.org/officeDocument/2006/relationships/hyperlink" Id="rId139"/>
    <Relationship TargetMode="External" Target="https://m.edsoo.ru/f2a1e704" Type="http://schemas.openxmlformats.org/officeDocument/2006/relationships/hyperlink" Id="rId140"/>
    <Relationship TargetMode="External" Target="https://m.edsoo.ru/f2a1e826" Type="http://schemas.openxmlformats.org/officeDocument/2006/relationships/hyperlink" Id="rId141"/>
    <Relationship TargetMode="External" Target="https://m.edsoo.ru/f2a1eb50" Type="http://schemas.openxmlformats.org/officeDocument/2006/relationships/hyperlink" Id="rId142"/>
    <Relationship TargetMode="External" Target="https://m.edsoo.ru/f2a1ec68" Type="http://schemas.openxmlformats.org/officeDocument/2006/relationships/hyperlink" Id="rId143"/>
    <Relationship TargetMode="External" Target="https://m.edsoo.ru/f2a1ed8a" Type="http://schemas.openxmlformats.org/officeDocument/2006/relationships/hyperlink" Id="rId144"/>
    <Relationship TargetMode="External" Target="https://m.edsoo.ru/f2a1ef10" Type="http://schemas.openxmlformats.org/officeDocument/2006/relationships/hyperlink" Id="rId145"/>
    <Relationship TargetMode="External" Target="https://m.edsoo.ru/f2a1f028" Type="http://schemas.openxmlformats.org/officeDocument/2006/relationships/hyperlink" Id="rId146"/>
    <Relationship TargetMode="External" Target="https://m.edsoo.ru/f2a1f136" Type="http://schemas.openxmlformats.org/officeDocument/2006/relationships/hyperlink" Id="rId147"/>
    <Relationship TargetMode="External" Target="https://m.edsoo.ru/f2a1f23a" Type="http://schemas.openxmlformats.org/officeDocument/2006/relationships/hyperlink" Id="rId148"/>
    <Relationship TargetMode="External" Target="https://m.edsoo.ru/f2a1a69a" Type="http://schemas.openxmlformats.org/officeDocument/2006/relationships/hyperlink" Id="rId149"/>
    <Relationship TargetMode="External" Target="https://m.edsoo.ru/f2a1ad2a" Type="http://schemas.openxmlformats.org/officeDocument/2006/relationships/hyperlink" Id="rId150"/>
    <Relationship TargetMode="External" Target="https://m.edsoo.ru/f2a1a802" Type="http://schemas.openxmlformats.org/officeDocument/2006/relationships/hyperlink" Id="rId151"/>
    <Relationship TargetMode="External" Target="https://m.edsoo.ru/f2a1a924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aef6" Type="http://schemas.openxmlformats.org/officeDocument/2006/relationships/hyperlink" Id="rId155"/>
    <Relationship TargetMode="External" Target="https://m.edsoo.ru/f2a1f76c" Type="http://schemas.openxmlformats.org/officeDocument/2006/relationships/hyperlink" Id="rId156"/>
    <Relationship TargetMode="External" Target="https://m.edsoo.ru/f2a1f924" Type="http://schemas.openxmlformats.org/officeDocument/2006/relationships/hyperlink" Id="rId157"/>
    <Relationship TargetMode="External" Target="https://m.edsoo.ru/f2a1faaa" Type="http://schemas.openxmlformats.org/officeDocument/2006/relationships/hyperlink" Id="rId158"/>
    <Relationship TargetMode="External" Target="https://m.edsoo.ru/f2a1fc08" Type="http://schemas.openxmlformats.org/officeDocument/2006/relationships/hyperlink" Id="rId159"/>
    <Relationship TargetMode="External" Target="https://m.edsoo.ru/f2a1feec" Type="http://schemas.openxmlformats.org/officeDocument/2006/relationships/hyperlink" Id="rId160"/>
    <Relationship TargetMode="External" Target="https://m.edsoo.ru/f2a200a4" Type="http://schemas.openxmlformats.org/officeDocument/2006/relationships/hyperlink" Id="rId161"/>
    <Relationship TargetMode="External" Target="https://m.edsoo.ru/f2a201f8" Type="http://schemas.openxmlformats.org/officeDocument/2006/relationships/hyperlink" Id="rId162"/>
    <Relationship TargetMode="External" Target="https://m.edsoo.ru/f2a20388" Type="http://schemas.openxmlformats.org/officeDocument/2006/relationships/hyperlink" Id="rId163"/>
    <Relationship TargetMode="External" Target="https://m.edsoo.ru/f2a2069e" Type="http://schemas.openxmlformats.org/officeDocument/2006/relationships/hyperlink" Id="rId164"/>
    <Relationship TargetMode="External" Target="https://m.edsoo.ru/f2a208ec" Type="http://schemas.openxmlformats.org/officeDocument/2006/relationships/hyperlink" Id="rId165"/>
    <Relationship TargetMode="External" Target="https://m.edsoo.ru/f2a20aea" Type="http://schemas.openxmlformats.org/officeDocument/2006/relationships/hyperlink" Id="rId166"/>
    <Relationship TargetMode="External" Target="https://m.edsoo.ru/f2a2140e" Type="http://schemas.openxmlformats.org/officeDocument/2006/relationships/hyperlink" Id="rId167"/>
    <Relationship TargetMode="External" Target="https://m.edsoo.ru/f2a21580" Type="http://schemas.openxmlformats.org/officeDocument/2006/relationships/hyperlink" Id="rId168"/>
    <Relationship TargetMode="External" Target="https://m.edsoo.ru/f2a216de" Type="http://schemas.openxmlformats.org/officeDocument/2006/relationships/hyperlink" Id="rId169"/>
    <Relationship TargetMode="External" Target="https://m.edsoo.ru/f2a2180a" Type="http://schemas.openxmlformats.org/officeDocument/2006/relationships/hyperlink" Id="rId170"/>
    <Relationship TargetMode="External" Target="https://m.edsoo.ru/f2a20c48" Type="http://schemas.openxmlformats.org/officeDocument/2006/relationships/hyperlink" Id="rId171"/>
    <Relationship TargetMode="External" Target="https://m.edsoo.ru/f2a20d6a" Type="http://schemas.openxmlformats.org/officeDocument/2006/relationships/hyperlink" Id="rId172"/>
    <Relationship TargetMode="External" Target="https://m.edsoo.ru/f2a21274" Type="http://schemas.openxmlformats.org/officeDocument/2006/relationships/hyperlink" Id="rId173"/>
    <Relationship TargetMode="External" Target="https://m.edsoo.ru/f2a22a3e" Type="http://schemas.openxmlformats.org/officeDocument/2006/relationships/hyperlink" Id="rId174"/>
    <Relationship TargetMode="External" Target="https://m.edsoo.ru/f2a22b9c" Type="http://schemas.openxmlformats.org/officeDocument/2006/relationships/hyperlink" Id="rId175"/>
    <Relationship TargetMode="External" Target="https://m.edsoo.ru/f2a2340c" Type="http://schemas.openxmlformats.org/officeDocument/2006/relationships/hyperlink" Id="rId176"/>
    <Relationship TargetMode="External" Target="https://m.edsoo.ru/f2a22d2c" Type="http://schemas.openxmlformats.org/officeDocument/2006/relationships/hyperlink" Id="rId177"/>
    <Relationship TargetMode="External" Target="https://m.edsoo.ru/f2a23254" Type="http://schemas.openxmlformats.org/officeDocument/2006/relationships/hyperlink" Id="rId178"/>
    <Relationship TargetMode="External" Target="https://m.edsoo.ru/f2a24104" Type="http://schemas.openxmlformats.org/officeDocument/2006/relationships/hyperlink" Id="rId179"/>
    <Relationship TargetMode="External" Target="https://m.edsoo.ru/f2a21e90" Type="http://schemas.openxmlformats.org/officeDocument/2006/relationships/hyperlink" Id="rId180"/>
    <Relationship TargetMode="External" Target="https://m.edsoo.ru/f2a2226e" Type="http://schemas.openxmlformats.org/officeDocument/2006/relationships/hyperlink" Id="rId181"/>
    <Relationship TargetMode="External" Target="https://m.edsoo.ru/f2a22412" Type="http://schemas.openxmlformats.org/officeDocument/2006/relationships/hyperlink" Id="rId182"/>
    <Relationship TargetMode="External" Target="https://m.edsoo.ru/f2a226e2" Type="http://schemas.openxmlformats.org/officeDocument/2006/relationships/hyperlink" Id="rId183"/>
    <Relationship TargetMode="External" Target="https://m.edsoo.ru/f2a228a4" Type="http://schemas.openxmlformats.org/officeDocument/2006/relationships/hyperlink" Id="rId184"/>
    <Relationship TargetMode="External" Target="https://m.edsoo.ru/f2a242a8" Type="http://schemas.openxmlformats.org/officeDocument/2006/relationships/hyperlink" Id="rId185"/>
    <Relationship TargetMode="External" Target="https://m.edsoo.ru/f2a24442" Type="http://schemas.openxmlformats.org/officeDocument/2006/relationships/hyperlink" Id="rId186"/>
    <Relationship TargetMode="External" Target="https://m.edsoo.ru/f2a24596" Type="http://schemas.openxmlformats.org/officeDocument/2006/relationships/hyperlink" Id="rId187"/>
    <Relationship TargetMode="External" Target="https://m.edsoo.ru/f2a248d4" Type="http://schemas.openxmlformats.org/officeDocument/2006/relationships/hyperlink" Id="rId188"/>
    <Relationship TargetMode="External" Target="https://m.edsoo.ru/f2a24a32" Type="http://schemas.openxmlformats.org/officeDocument/2006/relationships/hyperlink" Id="rId189"/>
    <Relationship TargetMode="External" Target="https://m.edsoo.ru/f2a24776" Type="http://schemas.openxmlformats.org/officeDocument/2006/relationships/hyperlink" Id="rId190"/>
    <Relationship TargetMode="External" Target="https://m.edsoo.ru/f2a24eb0" Type="http://schemas.openxmlformats.org/officeDocument/2006/relationships/hyperlink" Id="rId191"/>
    <Relationship TargetMode="External" Target="https://m.edsoo.ru/f2a261fc" Type="http://schemas.openxmlformats.org/officeDocument/2006/relationships/hyperlink" Id="rId192"/>
    <Relationship TargetMode="External" Target="https://m.edsoo.ru/f2a26670" Type="http://schemas.openxmlformats.org/officeDocument/2006/relationships/hyperlink" Id="rId193"/>
    <Relationship TargetMode="External" Target="https://m.edsoo.ru/f2a26936" Type="http://schemas.openxmlformats.org/officeDocument/2006/relationships/hyperlink" Id="rId194"/>
    <Relationship TargetMode="External" Target="https://m.edsoo.ru/f2a26ab2" Type="http://schemas.openxmlformats.org/officeDocument/2006/relationships/hyperlink" Id="rId195"/>
    <Relationship TargetMode="External" Target="https://m.edsoo.ru/f2a2721e" Type="http://schemas.openxmlformats.org/officeDocument/2006/relationships/hyperlink" Id="rId196"/>
    <Relationship TargetMode="External" Target="https://m.edsoo.ru/f2a2749e" Type="http://schemas.openxmlformats.org/officeDocument/2006/relationships/hyperlink" Id="rId197"/>
    <Relationship TargetMode="External" Target="https://m.edsoo.ru/f2a275ac" Type="http://schemas.openxmlformats.org/officeDocument/2006/relationships/hyperlink" Id="rId198"/>
    <Relationship TargetMode="External" Target="https://m.edsoo.ru/f2a2638c" Type="http://schemas.openxmlformats.org/officeDocument/2006/relationships/hyperlink" Id="rId199"/>
    <Relationship TargetMode="External" Target="https://m.edsoo.ru/f2a276c4" Type="http://schemas.openxmlformats.org/officeDocument/2006/relationships/hyperlink" Id="rId200"/>
    <Relationship TargetMode="External" Target="https://m.edsoo.ru/f2a277dc" Type="http://schemas.openxmlformats.org/officeDocument/2006/relationships/hyperlink" Id="rId201"/>
    <Relationship TargetMode="External" Target="https://m.edsoo.ru/f2a27d40" Type="http://schemas.openxmlformats.org/officeDocument/2006/relationships/hyperlink" Id="rId202"/>
    <Relationship TargetMode="External" Target="https://m.edsoo.ru/f2a27ec6" Type="http://schemas.openxmlformats.org/officeDocument/2006/relationships/hyperlink" Id="rId203"/>
    <Relationship TargetMode="External" Target="https://m.edsoo.ru/f2a27c00" Type="http://schemas.openxmlformats.org/officeDocument/2006/relationships/hyperlink" Id="rId204"/>
    <Relationship TargetMode="External" Target="https://m.edsoo.ru/f2a282c2" Type="http://schemas.openxmlformats.org/officeDocument/2006/relationships/hyperlink" Id="rId205"/>
    <Relationship TargetMode="External" Target="https://m.edsoo.ru/f2a28448" Type="http://schemas.openxmlformats.org/officeDocument/2006/relationships/hyperlink" Id="rId206"/>
    <Relationship TargetMode="External" Target="https://m.edsoo.ru/f2a28a7e" Type="http://schemas.openxmlformats.org/officeDocument/2006/relationships/hyperlink" Id="rId207"/>
    <Relationship TargetMode="External" Target="https://m.edsoo.ru/f2a28c22" Type="http://schemas.openxmlformats.org/officeDocument/2006/relationships/hyperlink" Id="rId208"/>
    <Relationship TargetMode="External" Target="https://m.edsoo.ru/f2a28d76" Type="http://schemas.openxmlformats.org/officeDocument/2006/relationships/hyperlink" Id="rId209"/>
    <Relationship TargetMode="External" Target="https://m.edsoo.ru/f2a28efc" Type="http://schemas.openxmlformats.org/officeDocument/2006/relationships/hyperlink" Id="rId210"/>
    <Relationship TargetMode="External" Target="https://m.edsoo.ru/f2a29064" Type="http://schemas.openxmlformats.org/officeDocument/2006/relationships/hyperlink" Id="rId211"/>
    <Relationship TargetMode="External" Target="https://m.edsoo.ru/f2a291e0" Type="http://schemas.openxmlformats.org/officeDocument/2006/relationships/hyperlink" Id="rId212"/>
    <Relationship TargetMode="External" Target="https://m.edsoo.ru/f2a26512" Type="http://schemas.openxmlformats.org/officeDocument/2006/relationships/hyperlink" Id="rId213"/>
    <Relationship TargetMode="External" Target="https://m.edsoo.ru/f2a2818c" Type="http://schemas.openxmlformats.org/officeDocument/2006/relationships/hyperlink" Id="rId214"/>
    <Relationship TargetMode="External" Target="https://m.edsoo.ru/f2a29546" Type="http://schemas.openxmlformats.org/officeDocument/2006/relationships/hyperlink" Id="rId215"/>
    <Relationship TargetMode="External" Target="https://m.edsoo.ru/f2a29a46" Type="http://schemas.openxmlformats.org/officeDocument/2006/relationships/hyperlink" Id="rId216"/>
    <Relationship TargetMode="External" Target="https://m.edsoo.ru/f2a29d34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ae0" Type="http://schemas.openxmlformats.org/officeDocument/2006/relationships/hyperlink" Id="rId222"/>
    <Relationship TargetMode="External" Target="https://m.edsoo.ru/f2a2598c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9bea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ae8c" Type="http://schemas.openxmlformats.org/officeDocument/2006/relationships/hyperlink" Id="rId244"/>
    <Relationship TargetMode="External" Target="https://m.edsoo.ru/f2a2d830" Type="http://schemas.openxmlformats.org/officeDocument/2006/relationships/hyperlink" Id="rId245"/>
    <Relationship TargetMode="External" Target="https://m.edsoo.ru/f2a2d984" Type="http://schemas.openxmlformats.org/officeDocument/2006/relationships/hyperlink" Id="rId246"/>
    <Relationship TargetMode="External" Target="https://m.edsoo.ru/f2a2dab0" Type="http://schemas.openxmlformats.org/officeDocument/2006/relationships/hyperlink" Id="rId247"/>
    <Relationship TargetMode="External" Target="https://m.edsoo.ru/f2a2ddee" Type="http://schemas.openxmlformats.org/officeDocument/2006/relationships/hyperlink" Id="rId248"/>
    <Relationship TargetMode="External" Target="https://m.edsoo.ru/f2a2defc" Type="http://schemas.openxmlformats.org/officeDocument/2006/relationships/hyperlink" Id="rId249"/>
    <Relationship TargetMode="External" Target="https://m.edsoo.ru/f2a2e384" Type="http://schemas.openxmlformats.org/officeDocument/2006/relationships/hyperlink" Id="rId250"/>
    <Relationship TargetMode="External" Target="https://m.edsoo.ru/f2a2e5f0" Type="http://schemas.openxmlformats.org/officeDocument/2006/relationships/hyperlink" Id="rId251"/>
    <Relationship TargetMode="External" Target="https://m.edsoo.ru/f2a2e762" Type="http://schemas.openxmlformats.org/officeDocument/2006/relationships/hyperlink" Id="rId252"/>
    <Relationship TargetMode="External" Target="https://m.edsoo.ru/f2a2eb90" Type="http://schemas.openxmlformats.org/officeDocument/2006/relationships/hyperlink" Id="rId253"/>
    <Relationship TargetMode="External" Target="https://m.edsoo.ru/f2a2ecf8" Type="http://schemas.openxmlformats.org/officeDocument/2006/relationships/hyperlink" Id="rId254"/>
    <Relationship TargetMode="External" Target="https://m.edsoo.ru/f2a2ee10" Type="http://schemas.openxmlformats.org/officeDocument/2006/relationships/hyperlink" Id="rId255"/>
    <Relationship TargetMode="External" Target="https://m.edsoo.ru/f2a2f248" Type="http://schemas.openxmlformats.org/officeDocument/2006/relationships/hyperlink" Id="rId256"/>
    <Relationship TargetMode="External" Target="https://m.edsoo.ru/f2a3035a" Type="http://schemas.openxmlformats.org/officeDocument/2006/relationships/hyperlink" Id="rId257"/>
    <Relationship TargetMode="External" Target="https://m.edsoo.ru/f2a304c2" Type="http://schemas.openxmlformats.org/officeDocument/2006/relationships/hyperlink" Id="rId258"/>
    <Relationship TargetMode="External" Target="https://m.edsoo.ru/f2a305e4" Type="http://schemas.openxmlformats.org/officeDocument/2006/relationships/hyperlink" Id="rId259"/>
    <Relationship TargetMode="External" Target="https://m.edsoo.ru/f2a30706" Type="http://schemas.openxmlformats.org/officeDocument/2006/relationships/hyperlink" Id="rId260"/>
    <Relationship TargetMode="External" Target="https://m.edsoo.ru/f2a30ca6" Type="http://schemas.openxmlformats.org/officeDocument/2006/relationships/hyperlink" Id="rId261"/>
    <Relationship TargetMode="External" Target="https://m.edsoo.ru/f2a311d8" Type="http://schemas.openxmlformats.org/officeDocument/2006/relationships/hyperlink" Id="rId262"/>
    <Relationship TargetMode="External" Target="https://m.edsoo.ru/f2a3178c" Type="http://schemas.openxmlformats.org/officeDocument/2006/relationships/hyperlink" Id="rId263"/>
    <Relationship TargetMode="External" Target="https://m.edsoo.ru/f2a318ae" Type="http://schemas.openxmlformats.org/officeDocument/2006/relationships/hyperlink" Id="rId264"/>
    <Relationship TargetMode="External" Target="https://m.edsoo.ru/f2a319c6" Type="http://schemas.openxmlformats.org/officeDocument/2006/relationships/hyperlink" Id="rId265"/>
    <Relationship TargetMode="External" Target="https://m.edsoo.ru/f2a31afc" Type="http://schemas.openxmlformats.org/officeDocument/2006/relationships/hyperlink" Id="rId266"/>
    <Relationship TargetMode="External" Target="https://m.edsoo.ru/f2a3206a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    <Relationship TargetMode="External" Target="https://m.edsoo.ru/f2a3252e" Type="http://schemas.openxmlformats.org/officeDocument/2006/relationships/hyperlink" Id="rId28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